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Гладуна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П.В.,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Владимировича,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>
        <w:rPr>
          <w:rFonts w:ascii="Times New Roman" w:eastAsia="Times New Roman" w:hAnsi="Times New Roman" w:cs="Times New Roman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586221107045395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 полностью,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9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18810586221107045395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штрафа, но не </w:t>
      </w:r>
      <w:r>
        <w:rPr>
          <w:rStyle w:val="cat-SumInWordsgrp-20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Гладун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Павла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764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____________________Э.Ф. Деева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(Аппарат Губернатора Ханты-Мансийского автономного округа-Югры л/с 04872D01540),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0410940600575007642320163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0rplc-42">
    <w:name w:val="cat-SumInWords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